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5-483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0067-01-2026-002062-86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08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каб.408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Пиньковского Валерия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Пиньковский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08.03.2026 в 14 часов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Югорский тракт, д. 54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водителем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HYUNDAI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IX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35</w:t>
      </w:r>
      <w:r>
        <w:rPr>
          <w:rFonts w:ascii="Times New Roman" w:eastAsia="Times New Roman" w:hAnsi="Times New Roman" w:cs="Times New Roman"/>
          <w:sz w:val="26"/>
          <w:szCs w:val="26"/>
        </w:rPr>
        <w:t>, имеющего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Пиньковский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смс-извещением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Пиньковского В.В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706082 от 08.03.2026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081037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08.03.2026 в 14 часов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в городе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>Югорский тракт, д. 54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отстранен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HYUNDAI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IX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имеющего государственный регистрационный знак </w:t>
      </w:r>
      <w:r>
        <w:rPr>
          <w:rStyle w:val="cat-UserDefinedgrp-40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наличием достаточным основанием полагать, что лицо, которое управляет транспортным средством, находится в состоянии опьянения (признак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задержания транспортного средства 86 СП № 0</w:t>
      </w:r>
      <w:r>
        <w:rPr>
          <w:rFonts w:ascii="Times New Roman" w:eastAsia="Times New Roman" w:hAnsi="Times New Roman" w:cs="Times New Roman"/>
          <w:sz w:val="26"/>
          <w:szCs w:val="26"/>
        </w:rPr>
        <w:t>86047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86 НП № </w:t>
      </w:r>
      <w:r>
        <w:rPr>
          <w:rFonts w:ascii="Times New Roman" w:eastAsia="Times New Roman" w:hAnsi="Times New Roman" w:cs="Times New Roman"/>
          <w:sz w:val="26"/>
          <w:szCs w:val="26"/>
        </w:rPr>
        <w:t>048654 от 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 основании ст. 27.12 </w:t>
      </w:r>
      <w:r>
        <w:rPr>
          <w:rFonts w:ascii="Times New Roman" w:eastAsia="Times New Roman" w:hAnsi="Times New Roman" w:cs="Times New Roman"/>
          <w:sz w:val="26"/>
          <w:szCs w:val="26"/>
        </w:rPr>
        <w:t>КоАП РФ 08.03.2026 в 14 часов 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был направлен на медицинское освидетельствование на состояние опьянения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от прохождения медицинского освидетельствования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отказался, о чем свидетельствует собственноручная подпись;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ГАИ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08.03.2026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ДПС Взвода № 1 Роты № 1 Госавтоинспекции УМВД России по г. Сургуту от 08.03.2026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-диском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него, в полной мере подтверждающее обстоятельства, изложенные в протоколе об административном правонарушении и иных документах.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иньковского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>. 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суд признает раскаяние в содеянном,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(иные правонарушения в области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отягчающих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Пиньковского Валерия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ст.12.26 КоАП РФ, и назначить наказание в виде административного штрафа в размере 45000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(один) год 7 (семь)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кор./сч. 40102810245370000007 в РКЦ г. Ханты-Мансийска,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18810486260320004927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предоставляется в 106 каб.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483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11210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B972-B1CA-4903-9AEA-FEB64FE2553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